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6D0" w14:textId="77777777" w:rsidR="00FA5D48" w:rsidRPr="00FA5D48" w:rsidRDefault="00FA5D48" w:rsidP="00FA5D48">
      <w:pPr>
        <w:rPr>
          <w:rFonts w:ascii="Arial" w:hAnsi="Arial" w:cs="Arial"/>
          <w:sz w:val="32"/>
          <w:szCs w:val="32"/>
        </w:rPr>
      </w:pPr>
      <w:r w:rsidRPr="00FA5D48">
        <w:rPr>
          <w:rFonts w:ascii="Arial" w:hAnsi="Arial" w:cs="Arial"/>
          <w:sz w:val="32"/>
          <w:szCs w:val="32"/>
        </w:rPr>
        <w:t>To access an alternative text version of this page please click here [INSERT LINK]</w:t>
      </w:r>
    </w:p>
    <w:p w14:paraId="73F21724" w14:textId="77777777" w:rsidR="00FA5D48" w:rsidRDefault="00FA5D48" w:rsidP="0045286C">
      <w:pPr>
        <w:pStyle w:val="LargePrint"/>
        <w:spacing w:line="360" w:lineRule="auto"/>
        <w:rPr>
          <w:b/>
          <w:bCs/>
          <w:sz w:val="24"/>
          <w:szCs w:val="24"/>
        </w:rPr>
      </w:pPr>
    </w:p>
    <w:p w14:paraId="7F0D0D9B" w14:textId="26390142" w:rsidR="007959CA" w:rsidRPr="00FA5D48" w:rsidRDefault="00FF1DB2" w:rsidP="0045286C">
      <w:pPr>
        <w:pStyle w:val="LargePrint"/>
        <w:spacing w:line="360" w:lineRule="auto"/>
        <w:rPr>
          <w:b/>
          <w:bCs/>
          <w:sz w:val="28"/>
          <w:szCs w:val="28"/>
        </w:rPr>
      </w:pPr>
      <w:r w:rsidRPr="00FA5D48">
        <w:rPr>
          <w:b/>
          <w:bCs/>
          <w:sz w:val="28"/>
          <w:szCs w:val="28"/>
        </w:rPr>
        <w:t>Frequently Asked Questions – Nasal Flu Vaccination</w:t>
      </w:r>
    </w:p>
    <w:p w14:paraId="32CFE80C" w14:textId="49F4C227" w:rsidR="007959CA" w:rsidRPr="00FA5D48" w:rsidRDefault="0045286C" w:rsidP="0045286C">
      <w:pPr>
        <w:pStyle w:val="LargePrint"/>
        <w:spacing w:line="360" w:lineRule="auto"/>
        <w:rPr>
          <w:sz w:val="24"/>
          <w:szCs w:val="24"/>
        </w:rPr>
      </w:pPr>
      <w:r w:rsidRPr="00FA5D48">
        <w:rPr>
          <w:sz w:val="24"/>
          <w:szCs w:val="24"/>
        </w:rPr>
        <w:t xml:space="preserve">Question </w:t>
      </w:r>
      <w:r w:rsidR="00FF1DB2" w:rsidRPr="00FA5D48">
        <w:rPr>
          <w:sz w:val="24"/>
          <w:szCs w:val="24"/>
        </w:rPr>
        <w:t>1. What type of flu vaccine is given to children?</w:t>
      </w:r>
    </w:p>
    <w:p w14:paraId="0BA38EF8" w14:textId="4C60EA42" w:rsidR="009B74AA" w:rsidRDefault="009B74AA" w:rsidP="009B74AA">
      <w:pPr>
        <w:pStyle w:val="LargePrint"/>
        <w:numPr>
          <w:ilvl w:val="0"/>
          <w:numId w:val="10"/>
        </w:numPr>
        <w:spacing w:line="360" w:lineRule="auto"/>
        <w:rPr>
          <w:sz w:val="24"/>
          <w:szCs w:val="24"/>
        </w:rPr>
      </w:pPr>
      <w:r w:rsidRPr="00FA5D48">
        <w:rPr>
          <w:sz w:val="24"/>
          <w:szCs w:val="24"/>
        </w:rPr>
        <w:t>The nasal spray is given to children aged two years and older.</w:t>
      </w:r>
      <w:r w:rsidR="00134699" w:rsidRPr="00134699">
        <w:rPr>
          <w:rFonts w:cs="Arial"/>
          <w:sz w:val="24"/>
          <w:szCs w:val="24"/>
        </w:rPr>
        <w:t xml:space="preserve"> </w:t>
      </w:r>
      <w:r w:rsidR="00134699" w:rsidRPr="009B74AA">
        <w:rPr>
          <w:rFonts w:cs="Arial"/>
          <w:sz w:val="24"/>
          <w:szCs w:val="24"/>
        </w:rPr>
        <w:t>This is a fine mist sprayed into the nose.</w:t>
      </w:r>
    </w:p>
    <w:p w14:paraId="28E58281" w14:textId="239B85FA" w:rsidR="009B74AA" w:rsidRPr="009B74AA" w:rsidRDefault="009B74AA" w:rsidP="00FA5D48">
      <w:pPr>
        <w:pStyle w:val="LargePrint"/>
        <w:numPr>
          <w:ilvl w:val="0"/>
          <w:numId w:val="10"/>
        </w:numPr>
        <w:spacing w:line="360" w:lineRule="auto"/>
        <w:rPr>
          <w:rFonts w:cs="Arial"/>
          <w:sz w:val="24"/>
          <w:szCs w:val="24"/>
        </w:rPr>
      </w:pPr>
      <w:r>
        <w:rPr>
          <w:rFonts w:cs="Arial"/>
          <w:sz w:val="24"/>
          <w:szCs w:val="24"/>
        </w:rPr>
        <w:t xml:space="preserve">Flu vaccination is a safe and effective way to protect young children, but also those at higher risk of serious illness due to underlying health conditions.  This is because young children are more likely to spread flu due to their close contact with other children and family members. </w:t>
      </w:r>
    </w:p>
    <w:p w14:paraId="0AAD20F3" w14:textId="39B2E2AF" w:rsidR="0045286C" w:rsidRDefault="009B74AA" w:rsidP="0045286C">
      <w:pPr>
        <w:pStyle w:val="LargePrint"/>
        <w:numPr>
          <w:ilvl w:val="0"/>
          <w:numId w:val="12"/>
        </w:numPr>
        <w:spacing w:line="360" w:lineRule="auto"/>
        <w:rPr>
          <w:sz w:val="24"/>
          <w:szCs w:val="24"/>
          <w:lang w:val="en-GB"/>
        </w:rPr>
      </w:pPr>
      <w:r w:rsidRPr="009B74AA">
        <w:rPr>
          <w:sz w:val="24"/>
          <w:szCs w:val="24"/>
          <w:lang w:val="en-GB"/>
        </w:rPr>
        <w:t>If your child is immunosuppressed, or lives with someone who is, they may need the injectable flu vaccine instead of the nasal spray.  You can note this on the consent form, and a staff member will contact you.  Alternatively, you can call </w:t>
      </w:r>
      <w:r w:rsidRPr="00FA5D48">
        <w:rPr>
          <w:sz w:val="24"/>
          <w:szCs w:val="24"/>
        </w:rPr>
        <w:t xml:space="preserve">01896 809250 </w:t>
      </w:r>
      <w:r w:rsidRPr="009B74AA">
        <w:rPr>
          <w:sz w:val="24"/>
          <w:szCs w:val="24"/>
          <w:lang w:val="en-GB"/>
        </w:rPr>
        <w:t>to speak with a member of staff for advice.</w:t>
      </w:r>
    </w:p>
    <w:p w14:paraId="6EB87AC4" w14:textId="77777777" w:rsidR="00AD25E0" w:rsidRDefault="00AD25E0" w:rsidP="00AD25E0">
      <w:pPr>
        <w:pStyle w:val="LargePrint"/>
        <w:spacing w:line="360" w:lineRule="auto"/>
        <w:ind w:left="720"/>
        <w:rPr>
          <w:sz w:val="24"/>
          <w:szCs w:val="24"/>
          <w:lang w:val="en-GB"/>
        </w:rPr>
      </w:pPr>
    </w:p>
    <w:p w14:paraId="51717A56" w14:textId="06FC591E" w:rsidR="007959CA" w:rsidRPr="00FA5D48" w:rsidRDefault="0045286C" w:rsidP="0045286C">
      <w:pPr>
        <w:pStyle w:val="LargePrint"/>
        <w:spacing w:line="360" w:lineRule="auto"/>
        <w:rPr>
          <w:sz w:val="24"/>
          <w:szCs w:val="24"/>
        </w:rPr>
      </w:pPr>
      <w:r w:rsidRPr="00FA5D48">
        <w:rPr>
          <w:sz w:val="24"/>
          <w:szCs w:val="24"/>
        </w:rPr>
        <w:t xml:space="preserve">Question </w:t>
      </w:r>
      <w:r w:rsidR="002F51B0">
        <w:rPr>
          <w:sz w:val="24"/>
          <w:szCs w:val="24"/>
        </w:rPr>
        <w:t>2</w:t>
      </w:r>
      <w:r w:rsidR="00FF1DB2" w:rsidRPr="00FA5D48">
        <w:rPr>
          <w:sz w:val="24"/>
          <w:szCs w:val="24"/>
        </w:rPr>
        <w:t>. Is the flu vaccine safe for children?</w:t>
      </w:r>
    </w:p>
    <w:p w14:paraId="096F1F1F" w14:textId="524CCBFA" w:rsidR="007959CA" w:rsidRPr="00FA5D48" w:rsidRDefault="00FF1DB2" w:rsidP="00FA5D48">
      <w:pPr>
        <w:pStyle w:val="LargePrint"/>
        <w:numPr>
          <w:ilvl w:val="0"/>
          <w:numId w:val="11"/>
        </w:numPr>
        <w:spacing w:line="360" w:lineRule="auto"/>
        <w:rPr>
          <w:sz w:val="24"/>
          <w:szCs w:val="24"/>
        </w:rPr>
      </w:pPr>
      <w:r w:rsidRPr="00FA5D48">
        <w:rPr>
          <w:sz w:val="24"/>
          <w:szCs w:val="24"/>
        </w:rPr>
        <w:t>Yes. The vaccine is tested for safety and effectiveness.</w:t>
      </w:r>
      <w:r w:rsidR="00C75660" w:rsidRPr="00FA5D48">
        <w:rPr>
          <w:sz w:val="24"/>
          <w:szCs w:val="24"/>
        </w:rPr>
        <w:t xml:space="preserve">  </w:t>
      </w:r>
      <w:r w:rsidRPr="00FA5D48">
        <w:rPr>
          <w:sz w:val="24"/>
          <w:szCs w:val="24"/>
        </w:rPr>
        <w:t>It contains weakened flu viruses that cannot cause flu.</w:t>
      </w:r>
      <w:r w:rsidR="00C75660" w:rsidRPr="00FA5D48">
        <w:rPr>
          <w:sz w:val="24"/>
          <w:szCs w:val="24"/>
        </w:rPr>
        <w:t xml:space="preserve">  </w:t>
      </w:r>
      <w:r w:rsidRPr="00FA5D48">
        <w:rPr>
          <w:sz w:val="24"/>
          <w:szCs w:val="24"/>
        </w:rPr>
        <w:t>Most side effects are mild, such as a runny nose or headache.</w:t>
      </w:r>
      <w:r w:rsidR="0045286C" w:rsidRPr="00FA5D48">
        <w:rPr>
          <w:sz w:val="24"/>
          <w:szCs w:val="24"/>
        </w:rPr>
        <w:t xml:space="preserve">  </w:t>
      </w:r>
      <w:r w:rsidRPr="00FA5D48">
        <w:rPr>
          <w:sz w:val="24"/>
          <w:szCs w:val="24"/>
        </w:rPr>
        <w:t xml:space="preserve">Serious side effects are </w:t>
      </w:r>
      <w:r w:rsidR="00C75660" w:rsidRPr="00FA5D48">
        <w:rPr>
          <w:sz w:val="24"/>
          <w:szCs w:val="24"/>
        </w:rPr>
        <w:t xml:space="preserve">very </w:t>
      </w:r>
      <w:r w:rsidRPr="00FA5D48">
        <w:rPr>
          <w:sz w:val="24"/>
          <w:szCs w:val="24"/>
        </w:rPr>
        <w:t>rare.</w:t>
      </w:r>
    </w:p>
    <w:p w14:paraId="63AF58D3" w14:textId="77777777" w:rsidR="002916B7" w:rsidRDefault="002916B7" w:rsidP="0045286C">
      <w:pPr>
        <w:pStyle w:val="LargePrint"/>
        <w:spacing w:line="360" w:lineRule="auto"/>
        <w:rPr>
          <w:sz w:val="24"/>
          <w:szCs w:val="24"/>
        </w:rPr>
      </w:pPr>
    </w:p>
    <w:p w14:paraId="07098EA1" w14:textId="3C10984B" w:rsidR="007959CA" w:rsidRPr="00FA5D48" w:rsidRDefault="0045286C" w:rsidP="0045286C">
      <w:pPr>
        <w:pStyle w:val="LargePrint"/>
        <w:spacing w:line="360" w:lineRule="auto"/>
        <w:rPr>
          <w:sz w:val="24"/>
          <w:szCs w:val="24"/>
        </w:rPr>
      </w:pPr>
      <w:r w:rsidRPr="00FA5D48">
        <w:rPr>
          <w:sz w:val="24"/>
          <w:szCs w:val="24"/>
        </w:rPr>
        <w:t xml:space="preserve">Question </w:t>
      </w:r>
      <w:r w:rsidR="002F51B0">
        <w:rPr>
          <w:sz w:val="24"/>
          <w:szCs w:val="24"/>
        </w:rPr>
        <w:t>3</w:t>
      </w:r>
      <w:r w:rsidR="00FF1DB2" w:rsidRPr="00FA5D48">
        <w:rPr>
          <w:sz w:val="24"/>
          <w:szCs w:val="24"/>
        </w:rPr>
        <w:t>. Can the flu vaccine give my child the flu?</w:t>
      </w:r>
    </w:p>
    <w:p w14:paraId="14B169F8" w14:textId="2B5E9AC4" w:rsidR="007959CA" w:rsidRDefault="00FF1DB2" w:rsidP="00FA5D48">
      <w:pPr>
        <w:pStyle w:val="LargePrint"/>
        <w:numPr>
          <w:ilvl w:val="0"/>
          <w:numId w:val="11"/>
        </w:numPr>
        <w:spacing w:line="360" w:lineRule="auto"/>
        <w:rPr>
          <w:sz w:val="24"/>
          <w:szCs w:val="24"/>
        </w:rPr>
      </w:pPr>
      <w:r w:rsidRPr="00FA5D48">
        <w:rPr>
          <w:sz w:val="24"/>
          <w:szCs w:val="24"/>
        </w:rPr>
        <w:t>No. The vaccine cannot cause flu.</w:t>
      </w:r>
      <w:r w:rsidR="0045286C" w:rsidRPr="00FA5D48">
        <w:rPr>
          <w:sz w:val="24"/>
          <w:szCs w:val="24"/>
        </w:rPr>
        <w:t xml:space="preserve">  </w:t>
      </w:r>
      <w:r w:rsidRPr="00FA5D48">
        <w:rPr>
          <w:sz w:val="24"/>
          <w:szCs w:val="24"/>
        </w:rPr>
        <w:t>Some children may get mild symptoms like a runny nose or headache.</w:t>
      </w:r>
      <w:r w:rsidR="0045286C" w:rsidRPr="00FA5D48">
        <w:rPr>
          <w:sz w:val="24"/>
          <w:szCs w:val="24"/>
        </w:rPr>
        <w:t xml:space="preserve">  </w:t>
      </w:r>
      <w:r w:rsidRPr="00FA5D48">
        <w:rPr>
          <w:sz w:val="24"/>
          <w:szCs w:val="24"/>
        </w:rPr>
        <w:t>These are not the same as flu.</w:t>
      </w:r>
    </w:p>
    <w:p w14:paraId="425E4747" w14:textId="77777777" w:rsidR="00AD25E0" w:rsidRDefault="00AD25E0" w:rsidP="00AD25E0">
      <w:pPr>
        <w:pStyle w:val="LargePrint"/>
        <w:spacing w:line="360" w:lineRule="auto"/>
        <w:rPr>
          <w:sz w:val="24"/>
          <w:szCs w:val="24"/>
        </w:rPr>
      </w:pPr>
    </w:p>
    <w:p w14:paraId="219CFAD4" w14:textId="348204C9" w:rsidR="00AD25E0" w:rsidRPr="00FA5D48" w:rsidRDefault="00AD25E0" w:rsidP="00AD25E0">
      <w:pPr>
        <w:pStyle w:val="LargePrint"/>
        <w:spacing w:line="360" w:lineRule="auto"/>
        <w:rPr>
          <w:sz w:val="24"/>
          <w:szCs w:val="24"/>
        </w:rPr>
      </w:pPr>
      <w:r w:rsidRPr="00FA5D48">
        <w:rPr>
          <w:sz w:val="24"/>
          <w:szCs w:val="24"/>
        </w:rPr>
        <w:t xml:space="preserve">Question </w:t>
      </w:r>
      <w:r>
        <w:rPr>
          <w:sz w:val="24"/>
          <w:szCs w:val="24"/>
        </w:rPr>
        <w:t>4</w:t>
      </w:r>
      <w:r w:rsidRPr="00FA5D48">
        <w:rPr>
          <w:sz w:val="24"/>
          <w:szCs w:val="24"/>
        </w:rPr>
        <w:t>. How effective is the flu vaccine?</w:t>
      </w:r>
    </w:p>
    <w:p w14:paraId="1E4F5A74" w14:textId="19DA7726" w:rsidR="00AD25E0" w:rsidRPr="00AD25E0" w:rsidRDefault="00AD25E0" w:rsidP="00AD25E0">
      <w:pPr>
        <w:pStyle w:val="LargePrint"/>
        <w:numPr>
          <w:ilvl w:val="0"/>
          <w:numId w:val="11"/>
        </w:numPr>
        <w:spacing w:line="360" w:lineRule="auto"/>
        <w:rPr>
          <w:sz w:val="24"/>
          <w:szCs w:val="24"/>
        </w:rPr>
      </w:pPr>
      <w:r w:rsidRPr="00FA5D48">
        <w:rPr>
          <w:sz w:val="24"/>
          <w:szCs w:val="24"/>
        </w:rPr>
        <w:t>The flu vaccine is the best way to protect against flu.  It reduces the chance of getting flu</w:t>
      </w:r>
      <w:r>
        <w:rPr>
          <w:sz w:val="24"/>
          <w:szCs w:val="24"/>
        </w:rPr>
        <w:t xml:space="preserve"> and i</w:t>
      </w:r>
      <w:r w:rsidRPr="00AD25E0">
        <w:rPr>
          <w:sz w:val="24"/>
          <w:szCs w:val="24"/>
        </w:rPr>
        <w:t>f your child does get flu, the vaccine can make it milder.  Effectiveness can vary each year.</w:t>
      </w:r>
    </w:p>
    <w:p w14:paraId="5A2F99F7" w14:textId="77777777" w:rsidR="00C75660" w:rsidRPr="00FA5D48" w:rsidRDefault="00C75660" w:rsidP="0045286C">
      <w:pPr>
        <w:pStyle w:val="LargePrint"/>
        <w:spacing w:line="360" w:lineRule="auto"/>
        <w:rPr>
          <w:sz w:val="24"/>
          <w:szCs w:val="24"/>
        </w:rPr>
      </w:pPr>
    </w:p>
    <w:p w14:paraId="753AFA66" w14:textId="09EB9067" w:rsidR="007959CA" w:rsidRPr="00FA5D48" w:rsidRDefault="0045286C" w:rsidP="0045286C">
      <w:pPr>
        <w:pStyle w:val="LargePrint"/>
        <w:spacing w:line="360" w:lineRule="auto"/>
        <w:rPr>
          <w:sz w:val="24"/>
          <w:szCs w:val="24"/>
        </w:rPr>
      </w:pPr>
      <w:r w:rsidRPr="00FA5D48">
        <w:rPr>
          <w:sz w:val="24"/>
          <w:szCs w:val="24"/>
        </w:rPr>
        <w:t xml:space="preserve">Question </w:t>
      </w:r>
      <w:r w:rsidR="00AD25E0">
        <w:rPr>
          <w:sz w:val="24"/>
          <w:szCs w:val="24"/>
        </w:rPr>
        <w:t>5</w:t>
      </w:r>
      <w:r w:rsidR="00FF1DB2" w:rsidRPr="00FA5D48">
        <w:rPr>
          <w:sz w:val="24"/>
          <w:szCs w:val="24"/>
        </w:rPr>
        <w:t>. What if my child has a cold or has recently had COVID-19?</w:t>
      </w:r>
    </w:p>
    <w:p w14:paraId="72A51ACE" w14:textId="27A95B1E" w:rsidR="007959CA" w:rsidRPr="00FA5D48" w:rsidRDefault="00FF1DB2" w:rsidP="00FA5D48">
      <w:pPr>
        <w:pStyle w:val="LargePrint"/>
        <w:numPr>
          <w:ilvl w:val="0"/>
          <w:numId w:val="11"/>
        </w:numPr>
        <w:spacing w:line="360" w:lineRule="auto"/>
        <w:rPr>
          <w:sz w:val="24"/>
          <w:szCs w:val="24"/>
        </w:rPr>
      </w:pPr>
      <w:r w:rsidRPr="00FA5D48">
        <w:rPr>
          <w:sz w:val="24"/>
          <w:szCs w:val="24"/>
        </w:rPr>
        <w:t>It is safe to vaccinate a child with a cold.</w:t>
      </w:r>
      <w:r w:rsidR="0045286C" w:rsidRPr="00FA5D48">
        <w:rPr>
          <w:sz w:val="24"/>
          <w:szCs w:val="24"/>
        </w:rPr>
        <w:t xml:space="preserve">  </w:t>
      </w:r>
      <w:r w:rsidRPr="00FA5D48">
        <w:rPr>
          <w:sz w:val="24"/>
          <w:szCs w:val="24"/>
        </w:rPr>
        <w:t>If they have a fever, wait until they feel better.</w:t>
      </w:r>
      <w:r w:rsidR="0045286C" w:rsidRPr="00FA5D48">
        <w:rPr>
          <w:sz w:val="24"/>
          <w:szCs w:val="24"/>
        </w:rPr>
        <w:t xml:space="preserve">  </w:t>
      </w:r>
      <w:r w:rsidRPr="00FA5D48">
        <w:rPr>
          <w:sz w:val="24"/>
          <w:szCs w:val="24"/>
        </w:rPr>
        <w:t>Children who have had COVID-19 can still get the flu vaccine.</w:t>
      </w:r>
    </w:p>
    <w:p w14:paraId="008CB83F" w14:textId="77777777" w:rsidR="00C75660" w:rsidRPr="00FA5D48" w:rsidRDefault="00C75660" w:rsidP="0045286C">
      <w:pPr>
        <w:pStyle w:val="LargePrint"/>
        <w:spacing w:line="360" w:lineRule="auto"/>
        <w:rPr>
          <w:sz w:val="24"/>
          <w:szCs w:val="24"/>
        </w:rPr>
      </w:pPr>
    </w:p>
    <w:p w14:paraId="43024580" w14:textId="47DC68A7" w:rsidR="007959CA" w:rsidRPr="00FA5D48" w:rsidRDefault="0045286C" w:rsidP="0045286C">
      <w:pPr>
        <w:pStyle w:val="LargePrint"/>
        <w:spacing w:line="360" w:lineRule="auto"/>
        <w:rPr>
          <w:sz w:val="24"/>
          <w:szCs w:val="24"/>
        </w:rPr>
      </w:pPr>
      <w:r w:rsidRPr="00FA5D48">
        <w:rPr>
          <w:sz w:val="24"/>
          <w:szCs w:val="24"/>
        </w:rPr>
        <w:t xml:space="preserve">Question </w:t>
      </w:r>
      <w:r w:rsidR="00AD25E0">
        <w:rPr>
          <w:sz w:val="24"/>
          <w:szCs w:val="24"/>
        </w:rPr>
        <w:t>6</w:t>
      </w:r>
      <w:r w:rsidR="00FF1DB2" w:rsidRPr="00FA5D48">
        <w:rPr>
          <w:sz w:val="24"/>
          <w:szCs w:val="24"/>
        </w:rPr>
        <w:t>. What if my child has an egg allergy?</w:t>
      </w:r>
    </w:p>
    <w:p w14:paraId="2E53D769" w14:textId="77777777" w:rsidR="000B0A67" w:rsidRPr="000B0A67" w:rsidRDefault="000B0A67" w:rsidP="000B0A67">
      <w:pPr>
        <w:pStyle w:val="LargePrint"/>
        <w:numPr>
          <w:ilvl w:val="0"/>
          <w:numId w:val="13"/>
        </w:numPr>
        <w:spacing w:line="360" w:lineRule="auto"/>
        <w:rPr>
          <w:sz w:val="24"/>
          <w:szCs w:val="24"/>
          <w:lang w:val="en-GB"/>
        </w:rPr>
      </w:pPr>
      <w:r w:rsidRPr="000B0A67">
        <w:rPr>
          <w:sz w:val="24"/>
          <w:szCs w:val="24"/>
          <w:lang w:val="en-GB"/>
        </w:rPr>
        <w:t>Children with egg allergies can usually receive the nasal flu vaccine.</w:t>
      </w:r>
      <w:r w:rsidRPr="000B0A67">
        <w:rPr>
          <w:sz w:val="24"/>
          <w:szCs w:val="24"/>
          <w:lang w:val="en-GB"/>
        </w:rPr>
        <w:br/>
        <w:t>If your child has an egg allergy, please note this on the consent form (for ELC or primary school vaccination), or inform the vaccinator if attending a clinic.</w:t>
      </w:r>
    </w:p>
    <w:p w14:paraId="78028647" w14:textId="77777777" w:rsidR="00AD25E0" w:rsidRDefault="00AD25E0" w:rsidP="0045286C">
      <w:pPr>
        <w:pStyle w:val="LargePrint"/>
        <w:spacing w:line="360" w:lineRule="auto"/>
        <w:rPr>
          <w:sz w:val="24"/>
          <w:szCs w:val="24"/>
        </w:rPr>
      </w:pPr>
    </w:p>
    <w:p w14:paraId="7A97BC6E" w14:textId="53741AD9" w:rsidR="007959CA" w:rsidRPr="00FA5D48" w:rsidRDefault="0045286C" w:rsidP="0045286C">
      <w:pPr>
        <w:pStyle w:val="LargePrint"/>
        <w:spacing w:line="360" w:lineRule="auto"/>
        <w:rPr>
          <w:sz w:val="24"/>
          <w:szCs w:val="24"/>
        </w:rPr>
      </w:pPr>
      <w:r w:rsidRPr="00FA5D48">
        <w:rPr>
          <w:sz w:val="24"/>
          <w:szCs w:val="24"/>
        </w:rPr>
        <w:t xml:space="preserve">Question </w:t>
      </w:r>
      <w:r w:rsidR="00AD25E0">
        <w:rPr>
          <w:sz w:val="24"/>
          <w:szCs w:val="24"/>
        </w:rPr>
        <w:t>7</w:t>
      </w:r>
      <w:r w:rsidR="00FF1DB2" w:rsidRPr="00FA5D48">
        <w:rPr>
          <w:sz w:val="24"/>
          <w:szCs w:val="24"/>
        </w:rPr>
        <w:t xml:space="preserve">. What if my child is absent </w:t>
      </w:r>
      <w:r w:rsidR="00AD25E0">
        <w:rPr>
          <w:sz w:val="24"/>
          <w:szCs w:val="24"/>
        </w:rPr>
        <w:t xml:space="preserve">from ELC / nursery </w:t>
      </w:r>
      <w:r w:rsidR="00FF1DB2" w:rsidRPr="00FA5D48">
        <w:rPr>
          <w:sz w:val="24"/>
          <w:szCs w:val="24"/>
        </w:rPr>
        <w:t>on the day of vaccination?</w:t>
      </w:r>
    </w:p>
    <w:p w14:paraId="2A24CB76" w14:textId="32C137D7" w:rsidR="007959CA" w:rsidRPr="00FA5D48" w:rsidRDefault="00FF1DB2" w:rsidP="00FA5D48">
      <w:pPr>
        <w:pStyle w:val="LargePrint"/>
        <w:numPr>
          <w:ilvl w:val="0"/>
          <w:numId w:val="11"/>
        </w:numPr>
        <w:spacing w:line="360" w:lineRule="auto"/>
        <w:rPr>
          <w:sz w:val="24"/>
          <w:szCs w:val="24"/>
        </w:rPr>
      </w:pPr>
      <w:r w:rsidRPr="00FA5D48">
        <w:rPr>
          <w:sz w:val="24"/>
          <w:szCs w:val="24"/>
        </w:rPr>
        <w:t xml:space="preserve">If your child misses their </w:t>
      </w:r>
      <w:r w:rsidR="00AD25E0">
        <w:rPr>
          <w:sz w:val="24"/>
          <w:szCs w:val="24"/>
        </w:rPr>
        <w:t xml:space="preserve">ELC or </w:t>
      </w:r>
      <w:r w:rsidRPr="00FA5D48">
        <w:rPr>
          <w:sz w:val="24"/>
          <w:szCs w:val="24"/>
        </w:rPr>
        <w:t>school vaccination,</w:t>
      </w:r>
      <w:r w:rsidR="00C75660" w:rsidRPr="00FA5D48">
        <w:rPr>
          <w:sz w:val="24"/>
          <w:szCs w:val="24"/>
        </w:rPr>
        <w:t xml:space="preserve"> </w:t>
      </w:r>
      <w:r w:rsidRPr="00FA5D48">
        <w:rPr>
          <w:sz w:val="24"/>
          <w:szCs w:val="24"/>
        </w:rPr>
        <w:t>call NHS Borders Vaccination Hub on 01896 809250</w:t>
      </w:r>
      <w:r w:rsidR="00C75660" w:rsidRPr="00FA5D48">
        <w:rPr>
          <w:sz w:val="24"/>
          <w:szCs w:val="24"/>
        </w:rPr>
        <w:t xml:space="preserve"> who will advise you on how to arrange a vaccination</w:t>
      </w:r>
      <w:r w:rsidRPr="00FA5D48">
        <w:rPr>
          <w:sz w:val="24"/>
          <w:szCs w:val="24"/>
        </w:rPr>
        <w:t>.</w:t>
      </w:r>
    </w:p>
    <w:p w14:paraId="0ECE2DF9" w14:textId="77777777" w:rsidR="00C75660" w:rsidRPr="00FA5D48" w:rsidRDefault="00C75660" w:rsidP="0045286C">
      <w:pPr>
        <w:pStyle w:val="LargePrint"/>
        <w:spacing w:line="360" w:lineRule="auto"/>
        <w:rPr>
          <w:sz w:val="24"/>
          <w:szCs w:val="24"/>
        </w:rPr>
      </w:pPr>
    </w:p>
    <w:p w14:paraId="364DBDDB" w14:textId="77777777" w:rsidR="00C75660" w:rsidRPr="00FA5D48" w:rsidRDefault="00C75660" w:rsidP="0045286C">
      <w:pPr>
        <w:pStyle w:val="LargePrint"/>
        <w:spacing w:line="360" w:lineRule="auto"/>
        <w:rPr>
          <w:sz w:val="24"/>
          <w:szCs w:val="24"/>
        </w:rPr>
      </w:pPr>
    </w:p>
    <w:p w14:paraId="13287325" w14:textId="5988ACD0" w:rsidR="007959CA" w:rsidRPr="00FA5D48" w:rsidRDefault="0045286C" w:rsidP="0045286C">
      <w:pPr>
        <w:pStyle w:val="LargePrint"/>
        <w:spacing w:line="360" w:lineRule="auto"/>
        <w:rPr>
          <w:sz w:val="24"/>
          <w:szCs w:val="24"/>
        </w:rPr>
      </w:pPr>
      <w:r w:rsidRPr="00FA5D48">
        <w:rPr>
          <w:sz w:val="24"/>
          <w:szCs w:val="24"/>
        </w:rPr>
        <w:lastRenderedPageBreak/>
        <w:t xml:space="preserve">Question </w:t>
      </w:r>
      <w:r w:rsidR="00AD25E0">
        <w:rPr>
          <w:sz w:val="24"/>
          <w:szCs w:val="24"/>
        </w:rPr>
        <w:t>8</w:t>
      </w:r>
      <w:r w:rsidR="00FF1DB2" w:rsidRPr="00FA5D48">
        <w:rPr>
          <w:sz w:val="24"/>
          <w:szCs w:val="24"/>
        </w:rPr>
        <w:t>. My child is Deaf / Blind and needs additional support for their appointment</w:t>
      </w:r>
    </w:p>
    <w:p w14:paraId="11D5FE0E" w14:textId="0A351778" w:rsidR="007959CA" w:rsidRPr="00FA5D48" w:rsidRDefault="00FF1DB2" w:rsidP="00FA5D48">
      <w:pPr>
        <w:pStyle w:val="LargePrint"/>
        <w:numPr>
          <w:ilvl w:val="0"/>
          <w:numId w:val="11"/>
        </w:numPr>
        <w:spacing w:line="360" w:lineRule="auto"/>
        <w:rPr>
          <w:sz w:val="24"/>
          <w:szCs w:val="24"/>
        </w:rPr>
      </w:pPr>
      <w:r w:rsidRPr="00FA5D48">
        <w:rPr>
          <w:sz w:val="24"/>
          <w:szCs w:val="24"/>
        </w:rPr>
        <w:t>We can help.</w:t>
      </w:r>
      <w:r w:rsidR="00C75660" w:rsidRPr="00FA5D48">
        <w:rPr>
          <w:sz w:val="24"/>
          <w:szCs w:val="24"/>
        </w:rPr>
        <w:t xml:space="preserve">  </w:t>
      </w:r>
      <w:r w:rsidRPr="00FA5D48">
        <w:rPr>
          <w:sz w:val="24"/>
          <w:szCs w:val="24"/>
        </w:rPr>
        <w:t xml:space="preserve">If your child needs a British Sign Language interpreter </w:t>
      </w:r>
      <w:r w:rsidR="00C75660" w:rsidRPr="00FA5D48">
        <w:rPr>
          <w:sz w:val="24"/>
          <w:szCs w:val="24"/>
        </w:rPr>
        <w:t xml:space="preserve">or </w:t>
      </w:r>
      <w:r w:rsidRPr="00FA5D48">
        <w:rPr>
          <w:sz w:val="24"/>
          <w:szCs w:val="24"/>
        </w:rPr>
        <w:t>a Sighted Guide,</w:t>
      </w:r>
      <w:r w:rsidR="00C75660" w:rsidRPr="00FA5D48">
        <w:rPr>
          <w:sz w:val="24"/>
          <w:szCs w:val="24"/>
        </w:rPr>
        <w:t xml:space="preserve"> </w:t>
      </w:r>
      <w:r w:rsidRPr="00FA5D48">
        <w:rPr>
          <w:sz w:val="24"/>
          <w:szCs w:val="24"/>
        </w:rPr>
        <w:t xml:space="preserve">please call 01896 809250 or email </w:t>
      </w:r>
      <w:hyperlink r:id="rId8" w:history="1">
        <w:r w:rsidR="00C75660" w:rsidRPr="00FA5D48">
          <w:rPr>
            <w:rStyle w:val="Hyperlink"/>
            <w:sz w:val="24"/>
            <w:szCs w:val="24"/>
          </w:rPr>
          <w:t>Vaccination.BookingHub@borders.scot.nhs.uk</w:t>
        </w:r>
      </w:hyperlink>
      <w:r w:rsidR="00C75660" w:rsidRPr="00FA5D48">
        <w:rPr>
          <w:sz w:val="24"/>
          <w:szCs w:val="24"/>
        </w:rPr>
        <w:t xml:space="preserve">  </w:t>
      </w:r>
      <w:r w:rsidRPr="00FA5D48">
        <w:rPr>
          <w:sz w:val="24"/>
          <w:szCs w:val="24"/>
        </w:rPr>
        <w:t>as soon as possible.</w:t>
      </w:r>
    </w:p>
    <w:p w14:paraId="4A23C729" w14:textId="77777777" w:rsidR="00C75660" w:rsidRPr="00FA5D48" w:rsidRDefault="00C75660" w:rsidP="0045286C">
      <w:pPr>
        <w:pStyle w:val="LargePrint"/>
        <w:spacing w:line="360" w:lineRule="auto"/>
        <w:rPr>
          <w:sz w:val="24"/>
          <w:szCs w:val="24"/>
        </w:rPr>
      </w:pPr>
    </w:p>
    <w:p w14:paraId="5980079F" w14:textId="4D2A237B" w:rsidR="007959CA" w:rsidRPr="00FA5D48" w:rsidRDefault="0045286C" w:rsidP="0045286C">
      <w:pPr>
        <w:pStyle w:val="LargePrint"/>
        <w:spacing w:line="360" w:lineRule="auto"/>
        <w:rPr>
          <w:sz w:val="24"/>
          <w:szCs w:val="24"/>
        </w:rPr>
      </w:pPr>
      <w:r w:rsidRPr="00FA5D48">
        <w:rPr>
          <w:sz w:val="24"/>
          <w:szCs w:val="24"/>
        </w:rPr>
        <w:t xml:space="preserve">Question </w:t>
      </w:r>
      <w:r w:rsidR="00AD25E0">
        <w:rPr>
          <w:sz w:val="24"/>
          <w:szCs w:val="24"/>
        </w:rPr>
        <w:t>9</w:t>
      </w:r>
      <w:r w:rsidR="00FF1DB2" w:rsidRPr="00FA5D48">
        <w:rPr>
          <w:sz w:val="24"/>
          <w:szCs w:val="24"/>
        </w:rPr>
        <w:t xml:space="preserve">. </w:t>
      </w:r>
      <w:r w:rsidR="00AD25E0" w:rsidRPr="00AD25E0">
        <w:rPr>
          <w:sz w:val="24"/>
          <w:szCs w:val="24"/>
        </w:rPr>
        <w:t>Do I need to be present for my child’s vaccination at nursery or school</w:t>
      </w:r>
      <w:r w:rsidR="00AD25E0">
        <w:rPr>
          <w:sz w:val="24"/>
          <w:szCs w:val="24"/>
        </w:rPr>
        <w:t>?</w:t>
      </w:r>
    </w:p>
    <w:p w14:paraId="1FB142DE" w14:textId="7679DD21" w:rsidR="007959CA" w:rsidRPr="00FA5D48" w:rsidRDefault="00FF1DB2" w:rsidP="00FA5D48">
      <w:pPr>
        <w:pStyle w:val="LargePrint"/>
        <w:numPr>
          <w:ilvl w:val="0"/>
          <w:numId w:val="11"/>
        </w:numPr>
        <w:spacing w:line="360" w:lineRule="auto"/>
        <w:rPr>
          <w:sz w:val="24"/>
          <w:szCs w:val="24"/>
        </w:rPr>
      </w:pPr>
      <w:r w:rsidRPr="00FA5D48">
        <w:rPr>
          <w:sz w:val="24"/>
          <w:szCs w:val="24"/>
        </w:rPr>
        <w:t>No. You do not need to be there.</w:t>
      </w:r>
      <w:r w:rsidR="00C75660" w:rsidRPr="00FA5D48">
        <w:rPr>
          <w:sz w:val="24"/>
          <w:szCs w:val="24"/>
        </w:rPr>
        <w:t xml:space="preserve"> </w:t>
      </w:r>
      <w:r w:rsidRPr="00FA5D48">
        <w:rPr>
          <w:sz w:val="24"/>
          <w:szCs w:val="24"/>
        </w:rPr>
        <w:t>Parental consent is given in advance</w:t>
      </w:r>
      <w:r w:rsidR="00C75660" w:rsidRPr="00FA5D48">
        <w:rPr>
          <w:sz w:val="24"/>
          <w:szCs w:val="24"/>
        </w:rPr>
        <w:t xml:space="preserve"> and the </w:t>
      </w:r>
      <w:r w:rsidRPr="00FA5D48">
        <w:rPr>
          <w:sz w:val="24"/>
          <w:szCs w:val="24"/>
        </w:rPr>
        <w:t>School Immunisation Team</w:t>
      </w:r>
      <w:r w:rsidR="00C75660" w:rsidRPr="00FA5D48">
        <w:rPr>
          <w:sz w:val="24"/>
          <w:szCs w:val="24"/>
        </w:rPr>
        <w:t>, who are trained and experienced in supporting children, will take great care of your child during their nasal flu vaccination</w:t>
      </w:r>
      <w:r w:rsidRPr="00FA5D48">
        <w:rPr>
          <w:sz w:val="24"/>
          <w:szCs w:val="24"/>
        </w:rPr>
        <w:t>.</w:t>
      </w:r>
    </w:p>
    <w:p w14:paraId="5ADCAD71" w14:textId="77777777" w:rsidR="00C75660" w:rsidRPr="00FA5D48" w:rsidRDefault="00C75660" w:rsidP="0045286C">
      <w:pPr>
        <w:pStyle w:val="LargePrint"/>
        <w:spacing w:line="360" w:lineRule="auto"/>
        <w:rPr>
          <w:sz w:val="24"/>
          <w:szCs w:val="24"/>
        </w:rPr>
      </w:pPr>
    </w:p>
    <w:p w14:paraId="6E5F0BE6" w14:textId="6B50CFDF" w:rsidR="007959CA" w:rsidRPr="00FA5D48" w:rsidRDefault="0045286C" w:rsidP="0045286C">
      <w:pPr>
        <w:pStyle w:val="LargePrint"/>
        <w:spacing w:line="360" w:lineRule="auto"/>
        <w:rPr>
          <w:sz w:val="24"/>
          <w:szCs w:val="24"/>
        </w:rPr>
      </w:pPr>
      <w:r w:rsidRPr="00FA5D48">
        <w:rPr>
          <w:sz w:val="24"/>
          <w:szCs w:val="24"/>
        </w:rPr>
        <w:t xml:space="preserve">Question </w:t>
      </w:r>
      <w:r w:rsidR="00FF1DB2" w:rsidRPr="00FA5D48">
        <w:rPr>
          <w:sz w:val="24"/>
          <w:szCs w:val="24"/>
        </w:rPr>
        <w:t>1</w:t>
      </w:r>
      <w:r w:rsidR="00AD25E0">
        <w:rPr>
          <w:sz w:val="24"/>
          <w:szCs w:val="24"/>
        </w:rPr>
        <w:t>0</w:t>
      </w:r>
      <w:r w:rsidR="00FF1DB2" w:rsidRPr="00FA5D48">
        <w:rPr>
          <w:sz w:val="24"/>
          <w:szCs w:val="24"/>
        </w:rPr>
        <w:t>. Where can I find more information?</w:t>
      </w:r>
    </w:p>
    <w:p w14:paraId="4F585ACF" w14:textId="7962AF4E" w:rsidR="007959CA" w:rsidRPr="00FA5D48" w:rsidRDefault="00FF1DB2" w:rsidP="00FA5D48">
      <w:pPr>
        <w:pStyle w:val="LargePrint"/>
        <w:numPr>
          <w:ilvl w:val="0"/>
          <w:numId w:val="11"/>
        </w:numPr>
        <w:spacing w:line="360" w:lineRule="auto"/>
        <w:rPr>
          <w:sz w:val="24"/>
          <w:szCs w:val="24"/>
        </w:rPr>
      </w:pPr>
      <w:r w:rsidRPr="00FA5D48">
        <w:rPr>
          <w:sz w:val="24"/>
          <w:szCs w:val="24"/>
        </w:rPr>
        <w:t>Call NHS Borders Vaccination Hub on 01896 809250.</w:t>
      </w:r>
      <w:r w:rsidR="00C75660" w:rsidRPr="00FA5D48">
        <w:rPr>
          <w:sz w:val="24"/>
          <w:szCs w:val="24"/>
        </w:rPr>
        <w:t xml:space="preserve"> </w:t>
      </w:r>
      <w:r w:rsidRPr="00FA5D48">
        <w:rPr>
          <w:sz w:val="24"/>
          <w:szCs w:val="24"/>
        </w:rPr>
        <w:t>You can also visit the NHS inform website. [Insert link here]</w:t>
      </w:r>
    </w:p>
    <w:sectPr w:rsidR="007959CA" w:rsidRPr="00FA5D48"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A61A" w14:textId="77777777" w:rsidR="006B78AF" w:rsidRDefault="006B78AF" w:rsidP="0045286C">
      <w:pPr>
        <w:spacing w:after="0" w:line="240" w:lineRule="auto"/>
      </w:pPr>
      <w:r>
        <w:separator/>
      </w:r>
    </w:p>
  </w:endnote>
  <w:endnote w:type="continuationSeparator" w:id="0">
    <w:p w14:paraId="7F47A06F" w14:textId="77777777" w:rsidR="006B78AF" w:rsidRDefault="006B78AF" w:rsidP="0045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126E2" w14:textId="77777777" w:rsidR="006B78AF" w:rsidRDefault="006B78AF" w:rsidP="0045286C">
      <w:pPr>
        <w:spacing w:after="0" w:line="240" w:lineRule="auto"/>
      </w:pPr>
      <w:r>
        <w:separator/>
      </w:r>
    </w:p>
  </w:footnote>
  <w:footnote w:type="continuationSeparator" w:id="0">
    <w:p w14:paraId="2970E5FD" w14:textId="77777777" w:rsidR="006B78AF" w:rsidRDefault="006B78AF" w:rsidP="00452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A51EE3"/>
    <w:multiLevelType w:val="multilevel"/>
    <w:tmpl w:val="8DF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C04F15"/>
    <w:multiLevelType w:val="hybridMultilevel"/>
    <w:tmpl w:val="21EA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012D6"/>
    <w:multiLevelType w:val="multilevel"/>
    <w:tmpl w:val="8DF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186E1A"/>
    <w:multiLevelType w:val="hybridMultilevel"/>
    <w:tmpl w:val="6B24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204758">
    <w:abstractNumId w:val="8"/>
  </w:num>
  <w:num w:numId="2" w16cid:durableId="1500537973">
    <w:abstractNumId w:val="6"/>
  </w:num>
  <w:num w:numId="3" w16cid:durableId="2056461162">
    <w:abstractNumId w:val="5"/>
  </w:num>
  <w:num w:numId="4" w16cid:durableId="1440029068">
    <w:abstractNumId w:val="4"/>
  </w:num>
  <w:num w:numId="5" w16cid:durableId="1053771373">
    <w:abstractNumId w:val="7"/>
  </w:num>
  <w:num w:numId="6" w16cid:durableId="799344956">
    <w:abstractNumId w:val="3"/>
  </w:num>
  <w:num w:numId="7" w16cid:durableId="1111781075">
    <w:abstractNumId w:val="2"/>
  </w:num>
  <w:num w:numId="8" w16cid:durableId="15546983">
    <w:abstractNumId w:val="1"/>
  </w:num>
  <w:num w:numId="9" w16cid:durableId="1730573872">
    <w:abstractNumId w:val="0"/>
  </w:num>
  <w:num w:numId="10" w16cid:durableId="556743471">
    <w:abstractNumId w:val="12"/>
  </w:num>
  <w:num w:numId="11" w16cid:durableId="1042635328">
    <w:abstractNumId w:val="10"/>
  </w:num>
  <w:num w:numId="12" w16cid:durableId="1251311295">
    <w:abstractNumId w:val="11"/>
  </w:num>
  <w:num w:numId="13" w16cid:durableId="440153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0A67"/>
    <w:rsid w:val="000C0448"/>
    <w:rsid w:val="00134699"/>
    <w:rsid w:val="0015074B"/>
    <w:rsid w:val="002916B7"/>
    <w:rsid w:val="0029639D"/>
    <w:rsid w:val="002F51B0"/>
    <w:rsid w:val="00326F90"/>
    <w:rsid w:val="00332B18"/>
    <w:rsid w:val="00447AA3"/>
    <w:rsid w:val="0045286C"/>
    <w:rsid w:val="006B78AF"/>
    <w:rsid w:val="00786EE4"/>
    <w:rsid w:val="007959CA"/>
    <w:rsid w:val="00933B51"/>
    <w:rsid w:val="009B74AA"/>
    <w:rsid w:val="00A44448"/>
    <w:rsid w:val="00AA1D8D"/>
    <w:rsid w:val="00AD25E0"/>
    <w:rsid w:val="00B47730"/>
    <w:rsid w:val="00C75660"/>
    <w:rsid w:val="00CB0664"/>
    <w:rsid w:val="00E47023"/>
    <w:rsid w:val="00FA5D48"/>
    <w:rsid w:val="00FC693F"/>
    <w:rsid w:val="00FF1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424DA"/>
  <w14:defaultImageDpi w14:val="300"/>
  <w15:docId w15:val="{78902BC0-A4A9-4463-AFD8-86394C52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argePrint">
    <w:name w:val="LargePrint"/>
    <w:rPr>
      <w:rFonts w:ascii="Arial" w:hAnsi="Arial"/>
      <w:sz w:val="32"/>
    </w:rPr>
  </w:style>
  <w:style w:type="character" w:styleId="Hyperlink">
    <w:name w:val="Hyperlink"/>
    <w:basedOn w:val="DefaultParagraphFont"/>
    <w:uiPriority w:val="99"/>
    <w:unhideWhenUsed/>
    <w:rsid w:val="00C75660"/>
    <w:rPr>
      <w:color w:val="0000FF" w:themeColor="hyperlink"/>
      <w:u w:val="single"/>
    </w:rPr>
  </w:style>
  <w:style w:type="character" w:styleId="UnresolvedMention">
    <w:name w:val="Unresolved Mention"/>
    <w:basedOn w:val="DefaultParagraphFont"/>
    <w:uiPriority w:val="99"/>
    <w:semiHidden/>
    <w:unhideWhenUsed/>
    <w:rsid w:val="00C75660"/>
    <w:rPr>
      <w:color w:val="605E5C"/>
      <w:shd w:val="clear" w:color="auto" w:fill="E1DFDD"/>
    </w:rPr>
  </w:style>
  <w:style w:type="paragraph" w:styleId="NormalWeb">
    <w:name w:val="Normal (Web)"/>
    <w:basedOn w:val="Normal"/>
    <w:uiPriority w:val="99"/>
    <w:semiHidden/>
    <w:unhideWhenUsed/>
    <w:rsid w:val="009B74A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6814">
      <w:bodyDiv w:val="1"/>
      <w:marLeft w:val="0"/>
      <w:marRight w:val="0"/>
      <w:marTop w:val="0"/>
      <w:marBottom w:val="0"/>
      <w:divBdr>
        <w:top w:val="none" w:sz="0" w:space="0" w:color="auto"/>
        <w:left w:val="none" w:sz="0" w:space="0" w:color="auto"/>
        <w:bottom w:val="none" w:sz="0" w:space="0" w:color="auto"/>
        <w:right w:val="none" w:sz="0" w:space="0" w:color="auto"/>
      </w:divBdr>
    </w:div>
    <w:div w:id="826823307">
      <w:bodyDiv w:val="1"/>
      <w:marLeft w:val="0"/>
      <w:marRight w:val="0"/>
      <w:marTop w:val="0"/>
      <w:marBottom w:val="0"/>
      <w:divBdr>
        <w:top w:val="none" w:sz="0" w:space="0" w:color="auto"/>
        <w:left w:val="none" w:sz="0" w:space="0" w:color="auto"/>
        <w:bottom w:val="none" w:sz="0" w:space="0" w:color="auto"/>
        <w:right w:val="none" w:sz="0" w:space="0" w:color="auto"/>
      </w:divBdr>
    </w:div>
    <w:div w:id="956449489">
      <w:bodyDiv w:val="1"/>
      <w:marLeft w:val="0"/>
      <w:marRight w:val="0"/>
      <w:marTop w:val="0"/>
      <w:marBottom w:val="0"/>
      <w:divBdr>
        <w:top w:val="none" w:sz="0" w:space="0" w:color="auto"/>
        <w:left w:val="none" w:sz="0" w:space="0" w:color="auto"/>
        <w:bottom w:val="none" w:sz="0" w:space="0" w:color="auto"/>
        <w:right w:val="none" w:sz="0" w:space="0" w:color="auto"/>
      </w:divBdr>
    </w:div>
    <w:div w:id="1144468714">
      <w:bodyDiv w:val="1"/>
      <w:marLeft w:val="0"/>
      <w:marRight w:val="0"/>
      <w:marTop w:val="0"/>
      <w:marBottom w:val="0"/>
      <w:divBdr>
        <w:top w:val="none" w:sz="0" w:space="0" w:color="auto"/>
        <w:left w:val="none" w:sz="0" w:space="0" w:color="auto"/>
        <w:bottom w:val="none" w:sz="0" w:space="0" w:color="auto"/>
        <w:right w:val="none" w:sz="0" w:space="0" w:color="auto"/>
      </w:divBdr>
    </w:div>
    <w:div w:id="1283418887">
      <w:bodyDiv w:val="1"/>
      <w:marLeft w:val="0"/>
      <w:marRight w:val="0"/>
      <w:marTop w:val="0"/>
      <w:marBottom w:val="0"/>
      <w:divBdr>
        <w:top w:val="none" w:sz="0" w:space="0" w:color="auto"/>
        <w:left w:val="none" w:sz="0" w:space="0" w:color="auto"/>
        <w:bottom w:val="none" w:sz="0" w:space="0" w:color="auto"/>
        <w:right w:val="none" w:sz="0" w:space="0" w:color="auto"/>
      </w:divBdr>
    </w:div>
    <w:div w:id="1729256164">
      <w:bodyDiv w:val="1"/>
      <w:marLeft w:val="0"/>
      <w:marRight w:val="0"/>
      <w:marTop w:val="0"/>
      <w:marBottom w:val="0"/>
      <w:divBdr>
        <w:top w:val="none" w:sz="0" w:space="0" w:color="auto"/>
        <w:left w:val="none" w:sz="0" w:space="0" w:color="auto"/>
        <w:bottom w:val="none" w:sz="0" w:space="0" w:color="auto"/>
        <w:right w:val="none" w:sz="0" w:space="0" w:color="auto"/>
      </w:divBdr>
    </w:div>
    <w:div w:id="2102413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cination.BookingHub@borders.scot.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Claire Griffiths (NHS Borders)</cp:lastModifiedBy>
  <cp:revision>5</cp:revision>
  <dcterms:created xsi:type="dcterms:W3CDTF">2025-08-05T15:15:00Z</dcterms:created>
  <dcterms:modified xsi:type="dcterms:W3CDTF">2025-08-15T14:25:00Z</dcterms:modified>
  <cp:category/>
</cp:coreProperties>
</file>